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卓越汉语轻松入门  1</w:t>
      </w:r>
    </w:p>
    <w:p>
      <w:r>
        <w:rPr>
          <w:rFonts w:ascii="宋体" w:hAnsi="宋体" w:eastAsia="宋体"/>
          <w:sz w:val="24"/>
        </w:rPr>
        <w:t>李如龙主编；杨子菁，吴茗副主编；韩臻，吴琳译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卓越汉语轻松入门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李如龙主编；杨子菁，吴茗副主编；韩臻，吴琳译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本书出售、求购地址：https://www.jiaokey.com/book/detail/13237305.html</w:t>
      </w:r>
    </w:p>
    <w:p>
      <w:r>
        <w:t>更多相关图书推荐：https://www.jiaokey.com</w:t>
      </w:r>
    </w:p>
    <w:p>
      <w:r>
        <w:t>李如龙主编；杨子菁，吴茗副主编；韩臻，吴琳译 其他作品：https://www.jiaokey.com/tag/李如龙主编；杨子菁，吴茗副主编；韩臻，吴琳译.html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关键词搜索：https://www.jiaokey.com/tag/卓越汉语轻松入门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