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东盟高等教育研究概说</w:t>
      </w:r>
    </w:p>
    <w:p>
      <w:r>
        <w:rPr>
          <w:rFonts w:ascii="宋体" w:hAnsi="宋体" w:eastAsia="宋体"/>
          <w:sz w:val="24"/>
        </w:rPr>
        <w:t>王喜娟，蒋珍莲，刘前程编著；钟海青总主编；唐德海，李枭鹰副总主编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东盟高等教育研究概说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王喜娟，蒋珍莲，刘前程编著；钟海青总主编；唐德海，李枭鹰副总主编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本书出售、求购地址：https://www.jiaokey.com/book/detail/13237254.html</w:t>
      </w:r>
    </w:p>
    <w:p>
      <w:r>
        <w:t>更多相关图书推荐：https://www.jiaokey.com</w:t>
      </w:r>
    </w:p>
    <w:p>
      <w:r>
        <w:t>王喜娟，蒋珍莲，刘前程编著；钟海青总主编；唐德海，李枭鹰副总主编 其他作品：https://www.jiaokey.com/tag/王喜娟，蒋珍莲，刘前程编著；钟海青总主编；唐德海，李枭鹰副总主编.html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关键词搜索：https://www.jiaokey.com/tag/东盟高等教育研究概说.html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