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书名：走基层  转作风  改文风活动记者编辑感言选辑</w:t>
      </w:r>
    </w:p>
    <w:p>
      <w:r>
        <w:t>作者：中共中央宣传部新闻局编</w:t>
      </w:r>
    </w:p>
    <w:p>
      <w:r>
        <w:t>出版社：北京:学习出版社,2012.05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走基层  转作风  改文风活动记者编辑感言选辑 评论地址：https://www.jiaokey.com/book/detail/13237240.html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