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科技资源整合与产学研合作问题研究</w:t>
      </w:r>
    </w:p>
    <w:p>
      <w:r>
        <w:rPr>
          <w:rFonts w:ascii="宋体" w:hAnsi="宋体" w:eastAsia="宋体"/>
          <w:sz w:val="24"/>
        </w:rPr>
        <w:t>赵强，孙莹，尹永强著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科技资源整合与产学研合作问题研究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赵强，孙莹，尹永强著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沈阳：东北大学出版社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本书出售、求购地址：https://www.jiaokey.com/book/detail/13237234.html</w:t>
      </w:r>
    </w:p>
    <w:p>
      <w:r>
        <w:t>更多相关图书推荐：https://www.jiaokey.com</w:t>
      </w:r>
    </w:p>
    <w:p>
      <w:r>
        <w:t>赵强，孙莹，尹永强著 其他作品：https://www.jiaokey.com/tag/赵强，孙莹，尹永强著.html</w:t>
      </w:r>
    </w:p>
    <w:p>
      <w:r>
        <w:t>沈阳：东北大学出版社 出版图书：https://www.jiaokey.com/tag/沈阳：东北大学出版社.html</w:t>
      </w:r>
    </w:p>
    <w:p>
      <w:r>
        <w:t>关键词搜索：https://www.jiaokey.com/tag/科技资源整合与产学研合作问题研究.html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