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特区大学  窗口大学  实验大学  深圳大学办学实践探索</w:t>
      </w:r>
    </w:p>
    <w:p>
      <w:r>
        <w:rPr>
          <w:rFonts w:ascii="宋体" w:hAnsi="宋体" w:eastAsia="宋体"/>
          <w:sz w:val="24"/>
        </w:rPr>
        <w:t>杨移贻等著；魏中林，冯增俊主编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特区大学  窗口大学  实验大学  深圳大学办学实践探索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杨移贻等著；魏中林，冯增俊主编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本书出售、求购地址：https://www.jiaokey.com/book/detail/13237218.html</w:t>
      </w:r>
    </w:p>
    <w:p>
      <w:r>
        <w:t>更多相关图书推荐：https://www.jiaokey.com</w:t>
      </w:r>
    </w:p>
    <w:p>
      <w:r>
        <w:t>杨移贻等著；魏中林，冯增俊主编 其他作品：https://www.jiaokey.com/tag/杨移贻等著；魏中林，冯增俊主编.html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关键词搜索：https://www.jiaokey.com/tag/特区大学  窗口大学  实验大学  深圳大学办学实践探索.html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