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三十而立  四川大学新闻传播教育三十年</w:t>
      </w:r>
    </w:p>
    <w:p>
      <w:r>
        <w:rPr>
          <w:rFonts w:ascii="宋体" w:hAnsi="宋体" w:eastAsia="宋体"/>
          <w:sz w:val="24"/>
        </w:rPr>
        <w:t>曹顺庆，熊兰主编；吴建，蒋晓丽，邱沛篁执行主编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三十而立  四川大学新闻传播教育三十年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曹顺庆，熊兰主编；吴建，蒋晓丽，邱沛篁执行主编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本书出售、求购地址：https://www.jiaokey.com/book/detail/13237217.html</w:t>
      </w:r>
    </w:p>
    <w:p>
      <w:r>
        <w:t>更多相关图书推荐：https://www.jiaokey.com</w:t>
      </w:r>
    </w:p>
    <w:p>
      <w:r>
        <w:t>曹顺庆，熊兰主编；吴建，蒋晓丽，邱沛篁执行主编 其他作品：https://www.jiaokey.com/tag/曹顺庆，熊兰主编；吴建，蒋晓丽，邱沛篁执行主编.html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关键词搜索：https://www.jiaokey.com/tag/三十而立  四川大学新闻传播教育三十年.html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