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书名：实战宝典创业</w:t>
      </w:r>
    </w:p>
    <w:p>
      <w:r>
        <w:t>作者：王金红主编；肖红，许彤副主编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总页数：285</w:t>
      </w:r>
    </w:p>
    <w:p>
      <w:r>
        <w:t>更多请访问教客网: www.jiaokey.com</w:t>
      </w:r>
    </w:p>
    <w:p>
      <w:r>
        <w:t>实战宝典创业 评论地址：https://www.jiaokey.com/book/detail/13237213.html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