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特战精锐  揭秘俄罗斯特种部队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特战精锐  揭秘俄罗斯特种部队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本书出售、求购地址：https://www.jiaokey.com/book/detail/13237199.html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关键词搜索：https://www.jiaokey.com/tag/特战精锐  揭秘俄罗斯特种部队.html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