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剑桥亚里士多德研究指南</w:t>
      </w:r>
    </w:p>
    <w:p>
      <w:r>
        <w:rPr>
          <w:rFonts w:ascii="宋体" w:hAnsi="宋体" w:eastAsia="宋体"/>
          <w:sz w:val="24"/>
        </w:rPr>
        <w:t>（英）乔纳森·巴恩斯编；廖申白等译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剑桥亚里士多德研究指南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（英）乔纳森·巴恩斯编；廖申白等译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本书出售、求购地址：https://www.jiaokey.com/book/detail/13237196.html</w:t>
      </w:r>
    </w:p>
    <w:p>
      <w:r>
        <w:t>更多相关图书推荐：https://www.jiaokey.com</w:t>
      </w:r>
    </w:p>
    <w:p>
      <w:r>
        <w:t>（英）乔纳森·巴恩斯编；廖申白等译 其他作品：https://www.jiaokey.com/tag/（英）乔纳森·巴恩斯编；廖申白等译.html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关键词搜索：https://www.jiaokey.com/tag/剑桥亚里士多德研究指南.html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