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新自由主义不死之谜</w:t>
      </w:r>
    </w:p>
    <w:p>
      <w:r>
        <w:rPr>
          <w:rFonts w:ascii="宋体" w:hAnsi="宋体" w:eastAsia="宋体"/>
          <w:sz w:val="24"/>
        </w:rPr>
        <w:t>科林·克劳奇（COLIN CROUCH）著；蒲艳译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新自由主义不死之谜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科林·克劳奇（COLIN CROUCH）著；蒲艳译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本书出售、求购地址：https://www.jiaokey.com/book/detail/13237156.html</w:t>
      </w:r>
    </w:p>
    <w:p>
      <w:r>
        <w:t>更多相关图书推荐：https://www.jiaokey.com</w:t>
      </w:r>
    </w:p>
    <w:p>
      <w:r>
        <w:t>科林·克劳奇（COLIN CROUCH）著；蒲艳译 其他作品：https://www.jiaokey.com/tag/科林·克劳奇（COLIN CROUCH）著；蒲艳译.html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关键词搜索：https://www.jiaokey.com/tag/新自由主义不死之谜.html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