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公司财务案例实验教程</w:t>
      </w:r>
    </w:p>
    <w:p>
      <w:r>
        <w:rPr>
          <w:rFonts w:ascii="宋体" w:hAnsi="宋体" w:eastAsia="宋体"/>
          <w:sz w:val="24"/>
        </w:rPr>
        <w:t>戴娟萍,杨忠智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7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公司财务案例实验教程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戴娟萍,杨忠智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9787811406955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公司-财务管理-案例-高等学校-教材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本书包括绪言、公司基本情况、财务目标、公司战略与投资、筹资管理、营运资金、收益分配、公司并购等内容、共八章，主体章由理论背景、案例资料、分析与讨论、思考与练习四个部分组成。</w:t>
      </w:r>
    </w:p>
    <w:p/>
    <w:p>
      <w:r>
        <w:t>本书出售、求购地址：https://www.jiaokey.com/book/detail/13237147.html</w:t>
      </w:r>
    </w:p>
    <w:p>
      <w:r>
        <w:t>更多各种企业经济图书推荐：https://www.jiaokey.com</w:t>
      </w:r>
    </w:p>
    <w:p>
      <w:r>
        <w:t>戴娟萍,杨忠智 其他作品：https://www.jiaokey.com/tag/戴娟萍,杨忠智.html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关键词搜索：https://www.jiaokey.com/tag/公司-财务管理-案例-高等学校-教材.html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