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培养卓越领导者的教练指南  领越领导力教练模型、工具和流程</w:t>
      </w:r>
    </w:p>
    <w:p>
      <w:r>
        <w:rPr>
          <w:rFonts w:ascii="宋体" w:hAnsi="宋体" w:eastAsia="宋体"/>
          <w:sz w:val="24"/>
        </w:rPr>
        <w:t>（美）库泽斯，（美）波斯纳，（美）碧柯著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培养卓越领导者的教练指南  领越领导力教练模型、工具和流程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（美）库泽斯，（美）波斯纳，（美）碧柯著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本书出售、求购地址：https://www.jiaokey.com/book/detail/13237135.html</w:t>
      </w:r>
    </w:p>
    <w:p>
      <w:r>
        <w:t>更多相关图书推荐：https://www.jiaokey.com</w:t>
      </w:r>
    </w:p>
    <w:p>
      <w:r>
        <w:t>（美）库泽斯，（美）波斯纳，（美）碧柯著 其他作品：https://www.jiaokey.com/tag/（美）库泽斯，（美）波斯纳，（美）碧柯著.html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关键词搜索：https://www.jiaokey.com/tag/培养卓越领导者的教练指南  领越领导力教练模型、工具和流程.html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