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以德为行  以学为上  高校师生成长的基石</w:t>
      </w:r>
    </w:p>
    <w:p>
      <w:r>
        <w:rPr>
          <w:rFonts w:ascii="宋体" w:hAnsi="宋体" w:eastAsia="宋体"/>
          <w:sz w:val="24"/>
        </w:rPr>
        <w:t>邝邦洪主编；张辉，赵丕强，张敬斌等副主编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以德为行  以学为上  高校师生成长的基石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邝邦洪主编；张辉，赵丕强，张敬斌等副主编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本书出售、求购地址：https://www.jiaokey.com/book/detail/13237077.html</w:t>
      </w:r>
    </w:p>
    <w:p>
      <w:r>
        <w:t>更多相关图书推荐：https://www.jiaokey.com</w:t>
      </w:r>
    </w:p>
    <w:p>
      <w:r>
        <w:t>邝邦洪主编；张辉，赵丕强，张敬斌等副主编 其他作品：https://www.jiaokey.com/tag/邝邦洪主编；张辉，赵丕强，张敬斌等副主编.html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关键词搜索：https://www.jiaokey.com/tag/以德为行  以学为上  高校师生成长的基石.html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