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国际产业转移的结构传导与区域互动  基于中国承接国际产业转移的实证分析</w:t>
      </w:r>
    </w:p>
    <w:p>
      <w:r>
        <w:rPr>
          <w:rFonts w:ascii="宋体" w:hAnsi="宋体" w:eastAsia="宋体"/>
          <w:sz w:val="24"/>
        </w:rPr>
        <w:t>陈明森著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国际产业转移的结构传导与区域互动  基于中国承接国际产业转移的实证分析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本书出售、求购地址：https://www.jiaokey.com/book/detail/13237044.html</w:t>
      </w:r>
    </w:p>
    <w:p>
      <w:r>
        <w:t>更多相关图书推荐：https://www.jiaokey.com</w:t>
      </w:r>
    </w:p>
    <w:p>
      <w:r>
        <w:t>陈明森著 其他作品：https://www.jiaokey.com/tag/陈明森著.html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关键词搜索：https://www.jiaokey.com/tag/国际产业转移的结构传导与区域互动  基于中国承接国际产业转移的实证分析.html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