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书名：家家争唱饮水词，纳兰心事几人知</w:t>
      </w:r>
    </w:p>
    <w:p>
      <w:r>
        <w:t>作者：小桥流水著</w:t>
      </w:r>
    </w:p>
    <w:p>
      <w:r>
        <w:t>出版社：北京:中国画报出版社,2013.05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家家争唱饮水词，纳兰心事几人知 评论地址：https://www.jiaokey.com/book/detail/13237018.html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