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中国经济波动的结构分析  一个财政与货币政策协调的视角</w:t>
      </w:r>
    </w:p>
    <w:p>
      <w:r>
        <w:rPr>
          <w:rFonts w:ascii="宋体" w:hAnsi="宋体" w:eastAsia="宋体"/>
          <w:sz w:val="24"/>
        </w:rPr>
        <w:t>高士成著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中国经济波动的结构分析  一个财政与货币政策协调的视角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本书出售、求购地址：https://www.jiaokey.com/book/detail/13236991.html</w:t>
      </w:r>
    </w:p>
    <w:p>
      <w:r>
        <w:t>更多相关图书推荐：https://www.jiaokey.com</w:t>
      </w:r>
    </w:p>
    <w:p>
      <w:r>
        <w:t>高士成著 其他作品：https://www.jiaokey.com/tag/高士成著.html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关键词搜索：https://www.jiaokey.com/tag/中国经济波动的结构分析  一个财政与货币政策协调的视角.html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