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会计师事务所变更影响因素与经济后果研究</w:t>
      </w:r>
    </w:p>
    <w:p>
      <w:r>
        <w:rPr>
          <w:rFonts w:ascii="宋体" w:hAnsi="宋体" w:eastAsia="宋体"/>
          <w:sz w:val="24"/>
        </w:rPr>
        <w:t>黄益雄编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会计师事务所变更影响因素与经济后果研究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本书出售、求购地址：https://www.jiaokey.com/book/detail/13236987.html</w:t>
      </w:r>
    </w:p>
    <w:p>
      <w:r>
        <w:t>更多相关图书推荐：https://www.jiaokey.com</w:t>
      </w:r>
    </w:p>
    <w:p>
      <w:r>
        <w:t>黄益雄编 其他作品：https://www.jiaokey.com/tag/黄益雄编.html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关键词搜索：https://www.jiaokey.com/tag/会计师事务所变更影响因素与经济后果研究.html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