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电力改革及新能源技术</w:t>
      </w:r>
    </w:p>
    <w:p>
      <w:r>
        <w:rPr>
          <w:rFonts w:ascii="宋体" w:hAnsi="宋体" w:eastAsia="宋体"/>
          <w:sz w:val="24"/>
        </w:rPr>
        <w:t>（日）横山隆一著；周意诚，佘锦华，吴国红等译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电力改革及新能源技术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（日）横山隆一著；周意诚，佘锦华，吴国红等译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本书出售、求购地址：https://www.jiaokey.com/book/detail/13236968.html</w:t>
      </w:r>
    </w:p>
    <w:p>
      <w:r>
        <w:t>更多相关图书推荐：https://www.jiaokey.com</w:t>
      </w:r>
    </w:p>
    <w:p>
      <w:r>
        <w:t>（日）横山隆一著；周意诚，佘锦华，吴国红等译 其他作品：https://www.jiaokey.com/tag/（日）横山隆一著；周意诚，佘锦华，吴国红等译.html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关键词搜索：https://www.jiaokey.com/tag/电力改革及新能源技术.html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