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大学生身心拓展训练</w:t>
      </w:r>
    </w:p>
    <w:p>
      <w:r>
        <w:rPr>
          <w:rFonts w:ascii="宋体" w:hAnsi="宋体" w:eastAsia="宋体"/>
          <w:sz w:val="24"/>
        </w:rPr>
        <w:t>牟少华，杨雪芹系列教材总主编；夏文，赵岚，沐炜本册主编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大学生身心拓展训练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牟少华，杨雪芹系列教材总主编；夏文，赵岚，沐炜本册主编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本书出售、求购地址：https://www.jiaokey.com/book/detail/13236966.html</w:t>
      </w:r>
    </w:p>
    <w:p>
      <w:r>
        <w:t>更多相关图书推荐：https://www.jiaokey.com</w:t>
      </w:r>
    </w:p>
    <w:p>
      <w:r>
        <w:t>牟少华，杨雪芹系列教材总主编；夏文，赵岚，沐炜本册主编 其他作品：https://www.jiaokey.com/tag/牟少华，杨雪芹系列教材总主编；夏文，赵岚，沐炜本册主编.html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关键词搜索：https://www.jiaokey.com/tag/大学生身心拓展训练.html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