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书名：世道  过来人都明白的那些事</w:t>
      </w:r>
    </w:p>
    <w:p>
      <w:r>
        <w:t>作者：乔春颖著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世道  过来人都明白的那些事 评论地址：https://www.jiaokey.com/book/detail/13236942.html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