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一力文库  背德者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一力文库  背德者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本书出售、求购地址：https://www.jiaokey.com/book/detail/13236904.html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关键词搜索：https://www.jiaokey.com/tag/一力文库  背德者.html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