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书名：考研英语语法7天乐</w:t>
      </w:r>
    </w:p>
    <w:p>
      <w:r>
        <w:t>作者：文都考研命题研究中心编；韩苏主编</w:t>
      </w:r>
    </w:p>
    <w:p>
      <w:r>
        <w:t>出版社：北京:中国时代经济出版社,2013.04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考研英语语法7天乐 评论地址：https://www.jiaokey.com/book/detail/13236900.html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