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书名：深夜读罢一本虚构的宇宙史</w:t>
      </w:r>
    </w:p>
    <w:p>
      <w:r>
        <w:t>作者：廖伟棠著</w:t>
      </w:r>
    </w:p>
    <w:p>
      <w:r>
        <w:t>出版社：合肥:安徽教育出版社,2013.03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深夜读罢一本虚构的宇宙史 评论地址：https://www.jiaokey.com/book/detail/13236899.html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