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书名：面朝大海  春暖花开  海子传  海子纪念珍藏版</w:t>
      </w:r>
    </w:p>
    <w:p>
      <w:r>
        <w:t>作者：朱云乔著</w:t>
      </w:r>
    </w:p>
    <w:p>
      <w:r>
        <w:t>出版社：北京：中国华侨出版社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面朝大海  春暖花开  海子传  海子纪念珍藏版 评论地址：https://www.jiaokey.com/book/detail/13236892.html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