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书名：帝国骑士  二战时期德国最高战功勋章获得者全传  第1卷</w:t>
      </w:r>
    </w:p>
    <w:p>
      <w:r>
        <w:t>作者：汪冰著</w:t>
      </w:r>
    </w:p>
    <w:p>
      <w:r>
        <w:t>出版社：</w:t>
      </w:r>
    </w:p>
    <w:p>
      <w:r>
        <w:t>出版日期：2013.04</w:t>
      </w:r>
    </w:p>
    <w:p>
      <w:r>
        <w:t>总页数：342</w:t>
      </w:r>
    </w:p>
    <w:p>
      <w:r>
        <w:t>更多请访问教客网: www.jiaokey.com</w:t>
      </w:r>
    </w:p>
    <w:p>
      <w:r>
        <w:t>帝国骑士  二战时期德国最高战功勋章获得者全传  第1卷 评论地址：https://www.jiaokey.com/book/detail/13236880.html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