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MSC.Nastran软件高级用户入门指南及工程应用实例</w:t>
      </w:r>
    </w:p>
    <w:p>
      <w:r>
        <w:rPr>
          <w:rFonts w:ascii="宋体" w:hAnsi="宋体" w:eastAsia="宋体"/>
          <w:sz w:val="24"/>
        </w:rPr>
        <w:t>杜家政，隋允康，卢绪智等编著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MSC.Nastran软件高级用户入门指南及工程应用实例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杜家政，隋允康，卢绪智等编著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本书出售、求购地址：https://www.jiaokey.com/book/detail/13236879.html</w:t>
      </w:r>
    </w:p>
    <w:p>
      <w:r>
        <w:t>更多相关图书推荐：https://www.jiaokey.com</w:t>
      </w:r>
    </w:p>
    <w:p>
      <w:r>
        <w:t>杜家政，隋允康，卢绪智等编著 其他作品：https://www.jiaokey.com/tag/杜家政，隋允康，卢绪智等编著.html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关键词搜索：https://www.jiaokey.com/tag/MSC.Nastran软件高级用户入门指南及工程应用实例.html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