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2014年考研数学最新精选600题  经济类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本书出售、求购地址：https://www.jiaokey.com/book/detail/13236876.html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