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电磁场与传输线的相互作用  从经典理论到高频辐射效应</w:t>
      </w:r>
    </w:p>
    <w:p>
      <w:r>
        <w:rPr>
          <w:rFonts w:ascii="宋体" w:hAnsi="宋体" w:eastAsia="宋体"/>
          <w:sz w:val="24"/>
        </w:rPr>
        <w:t>（瑞士）拉奇迪，（俄）特卡琴科著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电磁场与传输线的相互作用  从经典理论到高频辐射效应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（瑞士）拉奇迪，（俄）特卡琴科著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本书出售、求购地址：https://www.jiaokey.com/book/detail/13236868.html</w:t>
      </w:r>
    </w:p>
    <w:p>
      <w:r>
        <w:t>更多相关图书推荐：https://www.jiaokey.com</w:t>
      </w:r>
    </w:p>
    <w:p>
      <w:r>
        <w:t>（瑞士）拉奇迪，（俄）特卡琴科著 其他作品：https://www.jiaokey.com/tag/（瑞士）拉奇迪，（俄）特卡琴科著.html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关键词搜索：https://www.jiaokey.com/tag/电磁场与传输线的相互作用  从经典理论到高频辐射效应.html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