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英语艺术与设计学院用书 破译数码插画设计</w:t>
      </w:r>
    </w:p>
    <w:p>
      <w:r>
        <w:rPr>
          <w:rFonts w:ascii="宋体" w:hAnsi="宋体" w:eastAsia="宋体"/>
          <w:sz w:val="24"/>
        </w:rPr>
        <w:t>（英国）劳伦斯·泽阿根著；刘雪芹，徐颖译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英语艺术与设计学院用书 破译数码插画设计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（英国）劳伦斯·泽阿根著；刘雪芹，徐颖译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本书出售、求购地址：https://www.jiaokey.com/book/detail/13236861.html</w:t>
      </w:r>
    </w:p>
    <w:p>
      <w:r>
        <w:t>更多相关图书推荐：https://www.jiaokey.com</w:t>
      </w:r>
    </w:p>
    <w:p>
      <w:r>
        <w:t>（英国）劳伦斯·泽阿根著；刘雪芹，徐颖译 其他作品：https://www.jiaokey.com/tag/（英国）劳伦斯·泽阿根著；刘雪芹，徐颖译.html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关键词搜索：https://www.jiaokey.com/tag/英语艺术与设计学院用书 破译数码插画设计.html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