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新编综合英语  1</w:t>
      </w:r>
    </w:p>
    <w:p>
      <w:r>
        <w:rPr>
          <w:rFonts w:ascii="宋体" w:hAnsi="宋体" w:eastAsia="宋体"/>
          <w:sz w:val="24"/>
        </w:rPr>
        <w:t>张维友，舒白梅总主编；向宗平，李权文主编；张曼，易红，张慧副主编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张维友，舒白梅总主编；向宗平，李权文主编；张曼，易红，张慧副主编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本书出售、求购地址：https://www.jiaokey.com/book/detail/13236859.html</w:t>
      </w:r>
    </w:p>
    <w:p>
      <w:r>
        <w:t>更多相关图书推荐：https://www.jiaokey.com</w:t>
      </w:r>
    </w:p>
    <w:p>
      <w:r>
        <w:t>张维友，舒白梅总主编；向宗平，李权文主编；张曼，易红，张慧副主编 其他作品：https://www.jiaokey.com/tag/张维友，舒白梅总主编；向宗平，李权文主编；张曼，易红，张慧副主编.html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关键词搜索：https://www.jiaokey.com/tag/新编综合英语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