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地方本科院校创新性应用型人才培养模式研究</w:t>
      </w:r>
    </w:p>
    <w:p>
      <w:r>
        <w:rPr>
          <w:rFonts w:ascii="宋体" w:hAnsi="宋体" w:eastAsia="宋体"/>
          <w:sz w:val="24"/>
        </w:rPr>
        <w:t>季桂起，宋伯宁著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地方本科院校创新性应用型人才培养模式研究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季桂起，宋伯宁著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本书出售、求购地址：https://www.jiaokey.com/book/detail/13236854.html</w:t>
      </w:r>
    </w:p>
    <w:p>
      <w:r>
        <w:t>更多相关图书推荐：https://www.jiaokey.com</w:t>
      </w:r>
    </w:p>
    <w:p>
      <w:r>
        <w:t>季桂起，宋伯宁著 其他作品：https://www.jiaokey.com/tag/季桂起，宋伯宁著.html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关键词搜索：https://www.jiaokey.com/tag/地方本科院校创新性应用型人才培养模式研究.html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