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书名：一个人奋斗  独活与无法独活</w:t>
      </w:r>
    </w:p>
    <w:p>
      <w:r>
        <w:t>作者：王千马主编；夏烈，张守刚，张奕峥等著</w:t>
      </w:r>
    </w:p>
    <w:p>
      <w:r>
        <w:t>出版社：西安：陕西人民出版社</w:t>
      </w:r>
    </w:p>
    <w:p>
      <w:r>
        <w:t>出版日期：2013.04</w:t>
      </w:r>
    </w:p>
    <w:p>
      <w:r>
        <w:t>总页数：230</w:t>
      </w:r>
    </w:p>
    <w:p>
      <w:r>
        <w:t>更多请访问教客网: www.jiaokey.com</w:t>
      </w:r>
    </w:p>
    <w:p>
      <w:r>
        <w:t>一个人奋斗  独活与无法独活 评论地址：https://www.jiaokey.com/book/detail/13236808.html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