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“海滨谜案“系列  死人码头</w:t>
      </w:r>
    </w:p>
    <w:p>
      <w:r>
        <w:rPr>
          <w:rFonts w:ascii="宋体" w:hAnsi="宋体" w:eastAsia="宋体"/>
          <w:sz w:val="24"/>
        </w:rPr>
        <w:t>（英）葆琳·罗森（Pauline Rowson）著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“海滨谜案“系列  死人码头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（英）葆琳·罗森（Pauline Rowson）著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本书出售、求购地址：https://www.jiaokey.com/book/detail/13236781.html</w:t>
      </w:r>
    </w:p>
    <w:p>
      <w:r>
        <w:t>更多相关图书推荐：https://www.jiaokey.com</w:t>
      </w:r>
    </w:p>
    <w:p>
      <w:r>
        <w:t>（英）葆琳·罗森（Pauline Rowson）著 其他作品：https://www.jiaokey.com/tag/（英）葆琳·罗森（Pauline Rowson）著.html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关键词搜索：https://www.jiaokey.com/tag/“海滨谜案“系列  死人码头.html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