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民营企业国际化进程研究  基于沿海小区域的考察</w:t>
      </w:r>
    </w:p>
    <w:p>
      <w:r>
        <w:rPr>
          <w:rFonts w:ascii="宋体" w:hAnsi="宋体" w:eastAsia="宋体"/>
          <w:sz w:val="24"/>
        </w:rPr>
        <w:t>林俐著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民营企业国际化进程研究  基于沿海小区域的考察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民营企业-国际化-研究-中国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本书出售、求购地址：https://www.jiaokey.com/book/detail/13236761.html</w:t>
      </w:r>
    </w:p>
    <w:p>
      <w:r>
        <w:t>更多相关图书推荐：https://www.jiaokey.com</w:t>
      </w:r>
    </w:p>
    <w:p>
      <w:r>
        <w:t>林俐著 其他作品：https://www.jiaokey.com/tag/林俐著.html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关键词搜索：https://www.jiaokey.com/tag/民营企业-国际化-研究-中国.html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