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伟大的投资家  九位世界投资大师的成功之道</w:t>
      </w:r>
    </w:p>
    <w:p>
      <w:r>
        <w:rPr>
          <w:rFonts w:ascii="宋体" w:hAnsi="宋体" w:eastAsia="宋体"/>
          <w:sz w:val="24"/>
        </w:rPr>
        <w:t>（英）格伦·阿诺德著；李丽译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伟大的投资家  九位世界投资大师的成功之道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（英）格伦·阿诺德著；李丽译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本书出售、求购地址：https://www.jiaokey.com/book/detail/13236759.html</w:t>
      </w:r>
    </w:p>
    <w:p>
      <w:r>
        <w:t>更多相关图书推荐：https://www.jiaokey.com</w:t>
      </w:r>
    </w:p>
    <w:p>
      <w:r>
        <w:t>（英）格伦·阿诺德著；李丽译 其他作品：https://www.jiaokey.com/tag/（英）格伦·阿诺德著；李丽译.html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关键词搜索：https://www.jiaokey.com/tag/伟大的投资家  九位世界投资大师的成功之道.html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