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钓鱼岛主权归属  钓鱼岛是中国固有领土</w:t>
      </w:r>
    </w:p>
    <w:p>
      <w:r>
        <w:rPr>
          <w:rFonts w:ascii="宋体" w:hAnsi="宋体" w:eastAsia="宋体"/>
          <w:sz w:val="24"/>
        </w:rPr>
        <w:t>陈东民主编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钓鱼岛主权归属  钓鱼岛是中国固有领土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本书出售、求购地址：https://www.jiaokey.com/book/detail/13236754.html</w:t>
      </w:r>
    </w:p>
    <w:p>
      <w:r>
        <w:t>更多相关图书推荐：https://www.jiaokey.com</w:t>
      </w:r>
    </w:p>
    <w:p>
      <w:r>
        <w:t>陈东民主编 其他作品：https://www.jiaokey.com/tag/陈东民主编.html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关键词搜索：https://www.jiaokey.com/tag/钓鱼岛主权归属  钓鱼岛是中国固有领土.html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