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点燃理想的日子  我与《东方时空》二十年</w:t>
      </w:r>
    </w:p>
    <w:p>
      <w:r>
        <w:rPr>
          <w:rFonts w:ascii="宋体" w:hAnsi="宋体" w:eastAsia="宋体"/>
          <w:sz w:val="24"/>
        </w:rPr>
        <w:t>张洁，梁碧波编著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点燃理想的日子  我与《东方时空》二十年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张洁，梁碧波编著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本书出售、求购地址：https://www.jiaokey.com/book/detail/13236732.html</w:t>
      </w:r>
    </w:p>
    <w:p>
      <w:r>
        <w:t>更多相关图书推荐：https://www.jiaokey.com</w:t>
      </w:r>
    </w:p>
    <w:p>
      <w:r>
        <w:t>张洁，梁碧波编著 其他作品：https://www.jiaokey.com/tag/张洁，梁碧波编著.html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关键词搜索：https://www.jiaokey.com/tag/点燃理想的日子  我与《东方时空》二十年.html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