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书名：粗瓷杂器  基于民俗文化淄博近代民窑陶瓷艺术研究</w:t>
      </w:r>
    </w:p>
    <w:p>
      <w:r>
        <w:t>作者：远宏著</w:t>
      </w:r>
    </w:p>
    <w:p>
      <w:r>
        <w:t>出版社：北京：文化艺术出版社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粗瓷杂器  基于民俗文化淄博近代民窑陶瓷艺术研究 评论地址：https://www.jiaokey.com/book/detail/13236725.html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