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书名：专利池的市场定价方法研究</w:t>
      </w:r>
    </w:p>
    <w:p>
      <w:r>
        <w:t>作者：唐春霞著</w:t>
      </w:r>
    </w:p>
    <w:p>
      <w:r>
        <w:t>出版社：北京:知识产权出版社,2013.03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专利池的市场定价方法研究 评论地址：https://www.jiaokey.com/book/detail/13236716.html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