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  历史、现状和未来</w:t>
      </w:r>
    </w:p>
    <w:p>
      <w:r>
        <w:rPr>
          <w:rFonts w:ascii="宋体" w:hAnsi="宋体" w:eastAsia="宋体"/>
          <w:sz w:val="24"/>
        </w:rPr>
        <w:t>毕吉耀，张岸元，陈长缨，张一，张哲人等著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  历史、现状和未来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毕吉耀，张岸元，陈长缨，张一，张哲人等著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本书出售、求购地址：https://www.jiaokey.com/book/detail/13236715.html</w:t>
      </w:r>
    </w:p>
    <w:p>
      <w:r>
        <w:t>更多相关图书推荐：https://www.jiaokey.com</w:t>
      </w:r>
    </w:p>
    <w:p>
      <w:r>
        <w:t>毕吉耀，张岸元，陈长缨，张一，张哲人等著 其他作品：https://www.jiaokey.com/tag/毕吉耀，张岸元，陈长缨，张一，张哲人等著.html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关键词搜索：https://www.jiaokey.com/tag/人民币汇率  历史、现状和未来.html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