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书名：每天读点重口味心理学  到底你是不是神经病</w:t>
      </w:r>
    </w:p>
    <w:p>
      <w:r>
        <w:t>作者：何瑞著</w:t>
      </w:r>
    </w:p>
    <w:p>
      <w:r>
        <w:t>出版社：天津：天津人民出版社</w:t>
      </w:r>
    </w:p>
    <w:p>
      <w:r>
        <w:t>出版日期：2013.04</w:t>
      </w:r>
    </w:p>
    <w:p>
      <w:r>
        <w:t>总页数：278</w:t>
      </w:r>
    </w:p>
    <w:p>
      <w:r>
        <w:t>更多请访问教客网: www.jiaokey.com</w:t>
      </w:r>
    </w:p>
    <w:p>
      <w:r>
        <w:t>每天读点重口味心理学  到底你是不是神经病 评论地址：https://www.jiaokey.com/book/detail/13236686.html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