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策略思维  商界政界及日常生活中的策略竞争</w:t>
      </w:r>
    </w:p>
    <w:p>
      <w:r>
        <w:rPr>
          <w:rFonts w:ascii="宋体" w:hAnsi="宋体" w:eastAsia="宋体"/>
          <w:sz w:val="24"/>
        </w:rPr>
        <w:t>阿维纳什·K·迪克西特，巴里·J·奈尔伯夫著；王尔山译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策略思维  商界政界及日常生活中的策略竞争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阿维纳什·K·迪克西特，巴里·J·奈尔伯夫著；王尔山译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本书出售、求购地址：https://www.jiaokey.com/book/detail/13236680.html</w:t>
      </w:r>
    </w:p>
    <w:p>
      <w:r>
        <w:t>更多相关图书推荐：https://www.jiaokey.com</w:t>
      </w:r>
    </w:p>
    <w:p>
      <w:r>
        <w:t>阿维纳什·K·迪克西特，巴里·J·奈尔伯夫著；王尔山译 其他作品：https://www.jiaokey.com/tag/阿维纳什·K·迪克西特，巴里·J·奈尔伯夫著；王尔山译.html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关键词搜索：https://www.jiaokey.com/tag/策略思维  商界政界及日常生活中的策略竞争.html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