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超宽带冲激无线电信号检测技术</w:t>
      </w:r>
    </w:p>
    <w:p>
      <w:r>
        <w:rPr>
          <w:rFonts w:ascii="宋体" w:hAnsi="宋体" w:eastAsia="宋体"/>
          <w:sz w:val="24"/>
        </w:rPr>
        <w:t>王明阳，王军良，张静著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超宽带冲激无线电信号检测技术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王明阳，王军良，张静著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本书出售、求购地址：https://www.jiaokey.com/book/detail/13236677.html</w:t>
      </w:r>
    </w:p>
    <w:p>
      <w:r>
        <w:t>更多相关图书推荐：https://www.jiaokey.com</w:t>
      </w:r>
    </w:p>
    <w:p>
      <w:r>
        <w:t>王明阳，王军良，张静著 其他作品：https://www.jiaokey.com/tag/王明阳，王军良，张静著.html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关键词搜索：https://www.jiaokey.com/tag/超宽带冲激无线电信号检测技术.html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