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MarkⅢ数码单反摄影圣经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MarkⅢ数码单反摄影圣经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本书出售、求购地址：https://www.jiaokey.com/book/detail/13236674.html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关键词搜索：https://www.jiaokey.com/tag/Canon EOS 5D MarkⅢ数码单反摄影圣经.html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