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数字乌托邦 从反主流文化到赛博文化=FROM COUNTERCULTURE TO CYBERCULTURE</w:t>
      </w:r>
    </w:p>
    <w:p>
      <w:r>
        <w:rPr>
          <w:rFonts w:ascii="宋体" w:hAnsi="宋体" w:eastAsia="宋体"/>
          <w:sz w:val="24"/>
        </w:rPr>
        <w:t>（美）费雷德·特纳著；张行舟，王芳，叶富华等译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数字乌托邦 从反主流文化到赛博文化=FROM COUNTERCULTURE TO CYBERCULTURE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（美）费雷德·特纳著；张行舟，王芳，叶富华等译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本书出售、求购地址：https://www.jiaokey.com/book/detail/13236643.html</w:t>
      </w:r>
    </w:p>
    <w:p>
      <w:r>
        <w:t>更多相关图书推荐：https://www.jiaokey.com</w:t>
      </w:r>
    </w:p>
    <w:p>
      <w:r>
        <w:t>（美）费雷德·特纳著；张行舟，王芳，叶富华等译 其他作品：https://www.jiaokey.com/tag/（美）费雷德·特纳著；张行舟，王芳，叶富华等译.html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关键词搜索：https://www.jiaokey.com/tag/数字乌托邦 从反主流文化到赛博文化=FROM COUNTERCULTURE TO CYBERCULTURE.html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