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航空维修差错管理理论与实践</w:t>
      </w:r>
    </w:p>
    <w:p>
      <w:r>
        <w:rPr>
          <w:rFonts w:ascii="宋体" w:hAnsi="宋体" w:eastAsia="宋体"/>
          <w:sz w:val="24"/>
        </w:rPr>
        <w:t>赵瑞贤，郭基联，王卓健等编著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航空维修差错管理理论与实践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赵瑞贤，郭基联，王卓健等编著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本书出售、求购地址：https://www.jiaokey.com/book/detail/13236642.html</w:t>
      </w:r>
    </w:p>
    <w:p>
      <w:r>
        <w:t>更多相关图书推荐：https://www.jiaokey.com</w:t>
      </w:r>
    </w:p>
    <w:p>
      <w:r>
        <w:t>赵瑞贤，郭基联，王卓健等编著 其他作品：https://www.jiaokey.com/tag/赵瑞贤，郭基联，王卓健等编著.html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关键词搜索：https://www.jiaokey.com/tag/航空维修差错管理理论与实践.html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