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机械零件缺陷失效分析与实例</w:t>
      </w:r>
    </w:p>
    <w:p>
      <w:r>
        <w:rPr>
          <w:rFonts w:ascii="宋体" w:hAnsi="宋体" w:eastAsia="宋体"/>
          <w:sz w:val="24"/>
        </w:rPr>
        <w:t>丁惠麟，金荣芳编著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机械零件缺陷失效分析与实例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丁惠麟，金荣芳编著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本书出售、求购地址：https://www.jiaokey.com/book/detail/13236633.html</w:t>
      </w:r>
    </w:p>
    <w:p>
      <w:r>
        <w:t>更多相关图书推荐：https://www.jiaokey.com</w:t>
      </w:r>
    </w:p>
    <w:p>
      <w:r>
        <w:t>丁惠麟，金荣芳编著 其他作品：https://www.jiaokey.com/tag/丁惠麟，金荣芳编著.html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关键词搜索：https://www.jiaokey.com/tag/机械零件缺陷失效分析与实例.html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