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蠔镜映西湖  屏蔽与缓冲中的清代澳门中西交流</w:t>
      </w:r>
    </w:p>
    <w:p>
      <w:r>
        <w:rPr>
          <w:rFonts w:ascii="宋体" w:hAnsi="宋体" w:eastAsia="宋体"/>
          <w:sz w:val="24"/>
        </w:rPr>
        <w:t>周湘，李爱丽，江滢河著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蠔镜映西湖  屏蔽与缓冲中的清代澳门中西交流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周湘，李爱丽，江滢河著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本书出售、求购地址：https://www.jiaokey.com/book/detail/13236616.html</w:t>
      </w:r>
    </w:p>
    <w:p>
      <w:r>
        <w:t>更多相关图书推荐：https://www.jiaokey.com</w:t>
      </w:r>
    </w:p>
    <w:p>
      <w:r>
        <w:t>周湘，李爱丽，江滢河著 其他作品：https://www.jiaokey.com/tag/周湘，李爱丽，江滢河著.html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关键词搜索：https://www.jiaokey.com/tag/蠔镜映西湖  屏蔽与缓冲中的清代澳门中西交流.html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