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苏轼，叙述一种  修订版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苏轼，叙述一种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本书出售、求购地址：https://www.jiaokey.com/book/detail/13236602.html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关键词搜索：https://www.jiaokey.com/tag/苏轼，叙述一种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