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应用型高级法律人才系列教材  律师实务教程</w:t>
      </w:r>
    </w:p>
    <w:p>
      <w:r>
        <w:rPr>
          <w:rFonts w:ascii="宋体" w:hAnsi="宋体" w:eastAsia="宋体"/>
          <w:sz w:val="24"/>
        </w:rPr>
        <w:t>李祖军，林蜀鲁主编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应用型高级法律人才系列教材  律师实务教程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李祖军，林蜀鲁主编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本书出售、求购地址：https://www.jiaokey.com/book/detail/13236574.html</w:t>
      </w:r>
    </w:p>
    <w:p>
      <w:r>
        <w:t>更多相关图书推荐：https://www.jiaokey.com</w:t>
      </w:r>
    </w:p>
    <w:p>
      <w:r>
        <w:t>李祖军，林蜀鲁主编 其他作品：https://www.jiaokey.com/tag/李祖军，林蜀鲁主编.html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关键词搜索：https://www.jiaokey.com/tag/应用型高级法律人才系列教材  律师实务教程.html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